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书名：TGZJ顶底复合吹译文集</w:t>
      </w:r>
    </w:p>
    <w:p>
      <w:r>
        <w:t>作者：太原钢铁公司编译</w:t>
      </w:r>
    </w:p>
    <w:p>
      <w:r>
        <w:t>出版社：1985.04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TGZJ顶底复合吹译文集 评论地址：https://www.jiaokey.com/book/detail/11027937.html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