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书名：最新家用电脑多媒体软硬件优化配置</w:t>
      </w:r>
    </w:p>
    <w:p>
      <w:r>
        <w:t>作者：宁维卫主编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总页数：271</w:t>
      </w:r>
    </w:p>
    <w:p>
      <w:r>
        <w:t>更多请访问教客网: www.jiaokey.com</w:t>
      </w:r>
    </w:p>
    <w:p>
      <w:r>
        <w:t>最新家用电脑多媒体软硬件优化配置 评论地址：https://www.jiaokey.com/book/detail/11027885.html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