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书名：电脑网路</w:t>
      </w:r>
    </w:p>
    <w:p>
      <w:r>
        <w:t>作者：（美）坦南鲍姆（Tanenbaum，Andrew S.）著；于志强，冯化中译</w:t>
      </w:r>
    </w:p>
    <w:p>
      <w:r>
        <w:t>出版社：台湾：晓园出版社</w:t>
      </w:r>
    </w:p>
    <w:p>
      <w:r>
        <w:t>出版日期：1986.01</w:t>
      </w:r>
    </w:p>
    <w:p>
      <w:r>
        <w:t>总页数：512</w:t>
      </w:r>
    </w:p>
    <w:p>
      <w:r>
        <w:t>更多请访问教客网: www.jiaokey.com</w:t>
      </w:r>
    </w:p>
    <w:p>
      <w:r>
        <w:t>电脑网路 评论地址：https://www.jiaokey.com/book/detail/11027856.html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