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书名：电脑平面设计完整实例 Photoshop7、PageMaker6.5c与Illustator10</w:t>
      </w:r>
    </w:p>
    <w:p>
      <w:r>
        <w:t>作者：薛琳编著</w:t>
      </w:r>
    </w:p>
    <w:p>
      <w:r>
        <w:t>出版社：北京：海洋出版社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电脑平面设计完整实例 Photoshop7、PageMaker6.5c与Illustator10 评论地址：https://www.jiaokey.com/book/detail/11027849.html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