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帝都秦城的苦旅  咸阳城市变迁崛起今古纪实</w:t>
      </w:r>
    </w:p>
    <w:p>
      <w:r>
        <w:rPr>
          <w:rFonts w:ascii="宋体" w:hAnsi="宋体" w:eastAsia="宋体"/>
          <w:sz w:val="24"/>
        </w:rPr>
        <w:t>沙石著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帝都秦城的苦旅  咸阳城市变迁崛起今古纪实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本书出售、求购地址：https://www.jiaokey.com/book/detail/11027767.html</w:t>
      </w:r>
    </w:p>
    <w:p>
      <w:r>
        <w:t>更多相关图书推荐：https://www.jiaokey.com</w:t>
      </w:r>
    </w:p>
    <w:p>
      <w:r>
        <w:t>沙石著 其他作品：https://www.jiaokey.com/tag/沙石著.html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关键词搜索：https://www.jiaokey.com/tag/帝都秦城的苦旅  咸阳城市变迁崛起今古纪实.html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