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地质勘探机构的电力设备</w:t>
      </w:r>
    </w:p>
    <w:p>
      <w:r>
        <w:rPr>
          <w:rFonts w:ascii="宋体" w:hAnsi="宋体" w:eastAsia="宋体"/>
          <w:sz w:val="24"/>
        </w:rPr>
        <w:t>（苏）古兹（В.И.Гузь）著；刘砚田，冠湘译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地质勘探机构的电力设备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（苏）古兹（В.И.Гузь）著；刘砚田，冠湘译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本书出售、求购地址：https://www.jiaokey.com/book/detail/11027749.html</w:t>
      </w:r>
    </w:p>
    <w:p>
      <w:r>
        <w:t>更多相关图书推荐：https://www.jiaokey.com</w:t>
      </w:r>
    </w:p>
    <w:p>
      <w:r>
        <w:t>（苏）古兹（В.И.Гузь）著；刘砚田，冠湘译 其他作品：https://www.jiaokey.com/tag/（苏）古兹（В.И.Гузь）著；刘砚田，冠湘译.html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关键词搜索：https://www.jiaokey.com/tag/地质勘探机构的电力设备.html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