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坡面形态与形成过程</w:t>
      </w:r>
    </w:p>
    <w:p>
      <w:r>
        <w:rPr>
          <w:rFonts w:ascii="宋体" w:hAnsi="宋体" w:eastAsia="宋体"/>
          <w:sz w:val="24"/>
        </w:rPr>
        <w:t>（英）卡森（M.A.Carson），（英）柯克拜（M.J.Kirkby）著；窦葆璋译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坡面形态与形成过程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（英）卡森（M.A.Carson），（英）柯克拜（M.J.Kirkby）著；窦葆璋译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本书出售、求购地址：https://www.jiaokey.com/book/detail/11027702.html</w:t>
      </w:r>
    </w:p>
    <w:p>
      <w:r>
        <w:t>更多相关图书推荐：https://www.jiaokey.com</w:t>
      </w:r>
    </w:p>
    <w:p>
      <w:r>
        <w:t>（英）卡森（M.A.Carson），（英）柯克拜（M.J.Kirkby）著；窦葆璋译 其他作品：https://www.jiaokey.com/tag/（英）卡森（M.A.Carson），（英）柯克拜（M.J.Kirkby）著；窦葆璋译.html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关键词搜索：https://www.jiaokey.com/tag/坡面形态与形成过程.html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