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德国著名哲学家自述  上</w:t>
      </w:r>
    </w:p>
    <w:p>
      <w:r>
        <w:rPr>
          <w:rFonts w:ascii="宋体" w:hAnsi="宋体" w:eastAsia="宋体"/>
          <w:sz w:val="24"/>
        </w:rPr>
        <w:t>（德）L.J.庞格拉茨主编；E.布洛赫等著；张慎等译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德国著名哲学家自述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（德）L.J.庞格拉茨主编；E.布洛赫等著；张慎等译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本书出售、求购地址：https://www.jiaokey.com/book/detail/11027681.html</w:t>
      </w:r>
    </w:p>
    <w:p>
      <w:r>
        <w:t>更多相关图书推荐：https://www.jiaokey.com</w:t>
      </w:r>
    </w:p>
    <w:p>
      <w:r>
        <w:t>（德）L.J.庞格拉茨主编；E.布洛赫等著；张慎等译 其他作品：https://www.jiaokey.com/tag/（德）L.J.庞格拉茨主编；E.布洛赫等著；张慎等译.html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关键词搜索：https://www.jiaokey.com/tag/德国著名哲学家自述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