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华尔街9位最成功投资家的投资策略</w:t>
      </w:r>
    </w:p>
    <w:p>
      <w:r>
        <w:rPr>
          <w:rFonts w:ascii="宋体" w:hAnsi="宋体" w:eastAsia="宋体"/>
          <w:sz w:val="24"/>
        </w:rPr>
        <w:t>（美）约翰·里瑟（JohnReese），（美）托德·格拉斯曼（ToddGlassman）著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华尔街9位最成功投资家的投资策略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（美）约翰·里瑟（JohnReese），（美）托德·格拉斯曼（ToddGlassman）著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本书出售、求购地址：https://www.jiaokey.com/book/detail/11027654.html</w:t>
      </w:r>
    </w:p>
    <w:p>
      <w:r>
        <w:t>更多相关图书推荐：https://www.jiaokey.com</w:t>
      </w:r>
    </w:p>
    <w:p>
      <w:r>
        <w:t>（美）约翰·里瑟（JohnReese），（美）托德·格拉斯曼（ToddGlassman）著 其他作品：https://www.jiaokey.com/tag/（美）约翰·里瑟（JohnReese），（美）托德·格拉斯曼（ToddGlassman）著.html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