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大学英语四级考试辅导教材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标准化考试，四级 学科: 辅导(教学)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本书出售、求购地址：https://www.jiaokey.com/book/detail/11027637.html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标准化考试，四级 学科: 辅导(教学)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