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第1卷  工程基础物理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第1卷  工程基础物理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本书出售、求购地址：https://www.jiaokey.com/book/detail/11027625.html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第1卷  工程基础物理.html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