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丛书集成新编  总目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丛书集成新编  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本书出售、求购地址：https://www.jiaokey.com/book/detail/11027600.html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关键词搜索：https://www.jiaokey.com/tag/丛书集成新编  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