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创造关键术  个人护卫的时代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创造关键术  个人护卫的时代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本书出售、求购地址：https://www.jiaokey.com/book/detail/11027578.html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关键词搜索：https://www.jiaokey.com/tag/创造关键术  个人护卫的时代.html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