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书名：创艺瞬间  女性人体艺术  下</w:t>
      </w:r>
    </w:p>
    <w:p>
      <w:r>
        <w:t>作者：江川摄影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总页数：79</w:t>
      </w:r>
    </w:p>
    <w:p>
      <w:r>
        <w:t>更多请访问教客网: www.jiaokey.com</w:t>
      </w:r>
    </w:p>
    <w:p>
      <w:r>
        <w:t>创艺瞬间  女性人体艺术  下 评论地址：https://www.jiaokey.com/book/detail/11027577.html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