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  世界上最卓越的商业头脑</w:t>
      </w:r>
    </w:p>
    <w:p>
      <w:r>
        <w:t>作者：（美）约瑟夫·H.博耶特（Joseph H.Boyett），（美）吉米·T.博耶特（Jimmie T.Boyett）著；马丽莉译</w:t>
      </w:r>
    </w:p>
    <w:p>
      <w:r>
        <w:t>出版社：海口：海南出版社</w:t>
      </w:r>
    </w:p>
    <w:p>
      <w:r>
        <w:t>出版日期：2003.04</w:t>
      </w:r>
    </w:p>
    <w:p>
      <w:r>
        <w:t>总页数：356</w:t>
      </w:r>
    </w:p>
    <w:p>
      <w:r>
        <w:t>更多请访问教客网: www.jiaokey.com</w:t>
      </w:r>
    </w:p>
    <w:p>
      <w:r>
        <w:t>创业者  世界上最卓越的商业头脑 评论地址：https://www.jiaokey.com/book/detail/11027575.html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