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程序员面试攻略</w:t>
      </w:r>
    </w:p>
    <w:p>
      <w:r>
        <w:rPr>
          <w:rFonts w:ascii="宋体" w:hAnsi="宋体" w:eastAsia="宋体"/>
          <w:sz w:val="24"/>
        </w:rPr>
        <w:t>（美）John Mongan，（美）Noah Suojanen著；杨晓云等译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程序员面试攻略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Mongan，（美）Noah Suojanen著；杨晓云等译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本书出售、求购地址：https://www.jiaokey.com/book/detail/11027561.html</w:t>
      </w:r>
    </w:p>
    <w:p>
      <w:r>
        <w:t>更多相关图书推荐：https://www.jiaokey.com</w:t>
      </w:r>
    </w:p>
    <w:p>
      <w:r>
        <w:t>（美）John Mongan，（美）Noah Suojanen著；杨晓云等译 其他作品：https://www.jiaokey.com/tag/（美）John Mongan，（美）Noah Suojanen著；杨晓云等译.html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关键词搜索：https://www.jiaokey.com/tag/程序员面试攻略.html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