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书名：沉积研究法导论</w:t>
      </w:r>
    </w:p>
    <w:p>
      <w:r>
        <w:t>作者：（苏）洛格维年科，Н.В.著；杜曾荫，王振波译</w:t>
      </w:r>
    </w:p>
    <w:p>
      <w:r>
        <w:t>出版社：北京：地质出版社</w:t>
      </w:r>
    </w:p>
    <w:p>
      <w:r>
        <w:t>出版日期：1959.09</w:t>
      </w:r>
    </w:p>
    <w:p>
      <w:r>
        <w:t>总页数：166</w:t>
      </w:r>
    </w:p>
    <w:p>
      <w:r>
        <w:t>更多请访问教客网: www.jiaokey.com</w:t>
      </w:r>
    </w:p>
    <w:p>
      <w:r>
        <w:t>沉积研究法导论 评论地址：https://www.jiaokey.com/book/detail/11027536.html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