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沉积岩石学讲稿</w:t>
      </w:r>
    </w:p>
    <w:p>
      <w:r>
        <w:rPr>
          <w:rFonts w:ascii="宋体" w:hAnsi="宋体" w:eastAsia="宋体"/>
          <w:sz w:val="24"/>
        </w:rPr>
        <w:t>（苏）列兹尼科夫，А.П.著；王述训等译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沉积岩石学讲稿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（苏）列兹尼科夫，А.П.著；王述训等译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本书出售、求购地址：https://www.jiaokey.com/book/detail/11027531.html</w:t>
      </w:r>
    </w:p>
    <w:p>
      <w:r>
        <w:t>更多相关图书推荐：https://www.jiaokey.com</w:t>
      </w:r>
    </w:p>
    <w:p>
      <w:r>
        <w:t>（苏）列兹尼科夫，А.П.著；王述训等译 其他作品：https://www.jiaokey.com/tag/（苏）列兹尼科夫，А.П.著；王述训等译.html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关键词搜索：https://www.jiaokey.com/tag/沉积岩石学讲稿.html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