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书名：厂房空气中有害物质测定法</w:t>
      </w:r>
    </w:p>
    <w:p>
      <w:r>
        <w:t>作者：（苏）阿列克谢耶娃（М.В.Алексеева）等著；线引林等译</w:t>
      </w:r>
    </w:p>
    <w:p>
      <w:r>
        <w:t>出版社：北京：人民卫生出版社</w:t>
      </w:r>
    </w:p>
    <w:p>
      <w:r>
        <w:t>出版日期：1956.09</w:t>
      </w:r>
    </w:p>
    <w:p>
      <w:r>
        <w:t>总页数：431</w:t>
      </w:r>
    </w:p>
    <w:p>
      <w:r>
        <w:t>更多请访问教客网: www.jiaokey.com</w:t>
      </w:r>
    </w:p>
    <w:p>
      <w:r>
        <w:t>厂房空气中有害物质测定法 评论地址：https://www.jiaokey.com/book/detail/11027520.html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