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书名：常见病证中医文献专辑  症瘕积聚专辑</w:t>
      </w:r>
    </w:p>
    <w:p>
      <w:r>
        <w:t>作者：祝新年，马茹人编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总页数：398</w:t>
      </w:r>
    </w:p>
    <w:p>
      <w:r>
        <w:t>更多请访问教客网: www.jiaokey.com</w:t>
      </w:r>
    </w:p>
    <w:p>
      <w:r>
        <w:t>常见病证中医文献专辑  症瘕积聚专辑 评论地址：https://www.jiaokey.com/book/detail/11027509.html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