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层状介质的几何地震学</w:t>
      </w:r>
    </w:p>
    <w:p>
      <w:r>
        <w:rPr>
          <w:rFonts w:ascii="宋体" w:hAnsi="宋体" w:eastAsia="宋体"/>
          <w:sz w:val="24"/>
        </w:rPr>
        <w:t>（苏）黎兹尼琴柯（Ю.В.Ризниченко）著；刘光鼎译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层状介质的几何地震学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（苏）黎兹尼琴柯（Ю.В.Ризниченко）著；刘光鼎译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本书出售、求购地址：https://www.jiaokey.com/book/detail/11027501.html</w:t>
      </w:r>
    </w:p>
    <w:p>
      <w:r>
        <w:t>更多相关图书推荐：https://www.jiaokey.com</w:t>
      </w:r>
    </w:p>
    <w:p>
      <w:r>
        <w:t>（苏）黎兹尼琴柯（Ю.В.Ризниченко）著；刘光鼎译 其他作品：https://www.jiaokey.com/tag/（苏）黎兹尼琴柯（Ю.В.Ризниченко）著；刘光鼎译.html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关键词搜索：https://www.jiaokey.com/tag/层状介质的几何地震学.html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