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书名：仓颉中文输入法详论</w:t>
      </w:r>
    </w:p>
    <w:p>
      <w:r>
        <w:t>作者：陈淑慧编著</w:t>
      </w:r>
    </w:p>
    <w:p>
      <w:r>
        <w:t>出版社：电脑科技社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仓颉中文输入法详论 评论地址：https://www.jiaokey.com/book/detail/11027495.html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