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不可阻挡  45位坚定不移的人和他们的成功故事</w:t>
      </w:r>
    </w:p>
    <w:p>
      <w:r>
        <w:rPr>
          <w:rFonts w:ascii="宋体" w:hAnsi="宋体" w:eastAsia="宋体"/>
          <w:sz w:val="24"/>
        </w:rPr>
        <w:t>（美）辛西亚·克西（Cynthia Kersey）著；周大胜，牟虹译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不可阻挡  45位坚定不移的人和他们的成功故事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（美）辛西亚·克西（Cynthia Kersey）著；周大胜，牟虹译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本书出售、求购地址：https://www.jiaokey.com/book/detail/11027463.html</w:t>
      </w:r>
    </w:p>
    <w:p>
      <w:r>
        <w:t>更多相关图书推荐：https://www.jiaokey.com</w:t>
      </w:r>
    </w:p>
    <w:p>
      <w:r>
        <w:t>（美）辛西亚·克西（Cynthia Kersey）著；周大胜，牟虹译 其他作品：https://www.jiaokey.com/tag/（美）辛西亚·克西（Cynthia Kersey）著；周大胜，牟虹译.html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关键词搜索：https://www.jiaokey.com/tag/不可阻挡  45位坚定不移的人和他们的成功故事.html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