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变质岩</w:t>
      </w:r>
    </w:p>
    <w:p>
      <w:r>
        <w:rPr>
          <w:rFonts w:ascii="宋体" w:hAnsi="宋体" w:eastAsia="宋体"/>
          <w:sz w:val="24"/>
        </w:rPr>
        <w:t>（苏）库兹涅佐夫，Е.А.著；王述训，周自立译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74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变质岩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（苏）库兹涅佐夫，Е.А.著；王述训，周自立译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变质岩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本书出售、求购地址：https://www.jiaokey.com/book/detail/11027449.html</w:t>
      </w:r>
    </w:p>
    <w:p>
      <w:r>
        <w:t>更多相关图书推荐：https://www.jiaokey.com</w:t>
      </w:r>
    </w:p>
    <w:p>
      <w:r>
        <w:t>（苏）库兹涅佐夫，Е.А.著；王述训，周自立译 其他作品：https://www.jiaokey.com/tag/（苏）库兹涅佐夫，Е.А.著；王述训，周自立译.html</w:t>
      </w:r>
    </w:p>
    <w:p>
      <w:r>
        <w:t>北京：北京地质出版社 出版图书：https://www.jiaokey.com/tag/北京：北京地质出版社.html</w:t>
      </w:r>
    </w:p>
    <w:p>
      <w:r>
        <w:t>关键词搜索：https://www.jiaokey.com/tag/变质岩.html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