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贝璧与荆山石室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贝璧与荆山石室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本书出售、求购地址：https://www.jiaokey.com/book/detail/11027445.html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关键词搜索：https://www.jiaokey.com/tag/贝璧与荆山石室.html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