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北大作文  36位北大学子的成长历程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北大作文  36位北大学子的成长历程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本书出售、求购地址：https://www.jiaokey.com/book/detail/11027430.html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关键词搜索：https://www.jiaokey.com/tag/北大作文  36位北大学子的成长历程.html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