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书名：宝贝看图认物  人与自然</w:t>
      </w:r>
    </w:p>
    <w:p>
      <w:r>
        <w:t>作者：丁晓东，张世伟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宝贝看图认物  人与自然 评论地址：https://www.jiaokey.com/book/detail/11027412.html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