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书名：包气带水勘察和研究方法</w:t>
      </w:r>
    </w:p>
    <w:p>
      <w:r>
        <w:t>作者：（美）L·G·埃弗雷特等著；籍传茂，费瑾，尚若筠等译</w:t>
      </w:r>
    </w:p>
    <w:p>
      <w:r>
        <w:t>出版社：北京：地质出版社</w:t>
      </w:r>
    </w:p>
    <w:p>
      <w:r>
        <w:t>出版日期：1986.01</w:t>
      </w:r>
    </w:p>
    <w:p>
      <w:r>
        <w:t>总页数：215</w:t>
      </w:r>
    </w:p>
    <w:p>
      <w:r>
        <w:t>更多请访问教客网: www.jiaokey.com</w:t>
      </w:r>
    </w:p>
    <w:p>
      <w:r>
        <w:t>包气带水勘察和研究方法 评论地址：https://www.jiaokey.com/book/detail/11027407.html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