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板块构造与地壳演化</w:t>
      </w:r>
    </w:p>
    <w:p>
      <w:r>
        <w:rPr>
          <w:rFonts w:ascii="宋体" w:hAnsi="宋体" w:eastAsia="宋体"/>
          <w:sz w:val="24"/>
        </w:rPr>
        <w:t>（美）康迪（Condie，K.C.）著；张雯华，李继亮译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板块构造与地壳演化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（美）康迪（Condie，K.C.）著；张雯华，李继亮译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本书出售、求购地址：https://www.jiaokey.com/book/detail/11027398.html</w:t>
      </w:r>
    </w:p>
    <w:p>
      <w:r>
        <w:t>更多相关图书推荐：https://www.jiaokey.com</w:t>
      </w:r>
    </w:p>
    <w:p>
      <w:r>
        <w:t>（美）康迪（Condie，K.C.）著；张雯华，李继亮译 其他作品：https://www.jiaokey.com/tag/（美）康迪（Condie，K.C.）著；张雯华，李继亮译.html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关键词搜索：https://www.jiaokey.com/tag/板块构造与地壳演化.html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