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书名：板块构造与沉积作用</w:t>
      </w:r>
    </w:p>
    <w:p>
      <w:r>
        <w:t>作者：迪金森（W.R.Dickinson）著；罗正华，刘铭铨译</w:t>
      </w:r>
    </w:p>
    <w:p>
      <w:r>
        <w:t>出版社：北京：地质出版社</w:t>
      </w:r>
    </w:p>
    <w:p>
      <w:r>
        <w:t>出版日期：1982.04</w:t>
      </w:r>
    </w:p>
    <w:p>
      <w:r>
        <w:t>总页数：173</w:t>
      </w:r>
    </w:p>
    <w:p>
      <w:r>
        <w:t>更多请访问教客网: www.jiaokey.com</w:t>
      </w:r>
    </w:p>
    <w:p>
      <w:r>
        <w:t>板块构造与沉积作用 评论地址：https://www.jiaokey.com/book/detail/11027397.html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