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С.С.斯米尔诺夫院士选集</w:t>
      </w:r>
    </w:p>
    <w:p>
      <w:r>
        <w:rPr>
          <w:rFonts w:ascii="宋体" w:hAnsi="宋体" w:eastAsia="宋体"/>
          <w:sz w:val="24"/>
        </w:rPr>
        <w:t>（苏）别杰赫琴，А.Г.编；郝颐寿等译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С.С.斯米尔诺夫院士选集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（苏）别杰赫琴，А.Г.编；郝颐寿等译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本书出售、求购地址：https://www.jiaokey.com/book/detail/11027378.html</w:t>
      </w:r>
    </w:p>
    <w:p>
      <w:r>
        <w:t>更多相关图书推荐：https://www.jiaokey.com</w:t>
      </w:r>
    </w:p>
    <w:p>
      <w:r>
        <w:t>（苏）别杰赫琴，А.Г.编；郝颐寿等译 其他作品：https://www.jiaokey.com/tag/（苏）别杰赫琴，А.Г.编；郝颐寿等译.html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关键词搜索：https://www.jiaokey.com/tag/С.С.斯米尔诺夫院士选集.html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