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PLD数位逻辑实务应用  附录A  档案格式介绍</w:t>
      </w:r>
    </w:p>
    <w:p>
      <w:r>
        <w:rPr>
          <w:rFonts w:ascii="宋体" w:hAnsi="宋体" w:eastAsia="宋体"/>
          <w:sz w:val="24"/>
        </w:rPr>
        <w:t>陈兆麟著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PLD数位逻辑实务应用  附录A  档案格式介绍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棋峰资讯股份有限公司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本书出售、求购地址：https://www.jiaokey.com/book/detail/11027323.html</w:t>
      </w:r>
    </w:p>
    <w:p>
      <w:r>
        <w:t>更多相关图书推荐：https://www.jiaokey.com</w:t>
      </w:r>
    </w:p>
    <w:p>
      <w:r>
        <w:t>陈兆麟著 其他作品：https://www.jiaokey.com/tag/陈兆麟著.html</w:t>
      </w:r>
    </w:p>
    <w:p>
      <w:r>
        <w:t>棋峰资讯股份有限公司 出版图书：https://www.jiaokey.com/tag/棋峰资讯股份有限公司.html</w:t>
      </w:r>
    </w:p>
    <w:p>
      <w:r>
        <w:t>关键词搜索：https://www.jiaokey.com/tag/PLD数位逻辑实务应用  附录A  档案格式介绍.html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