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第1章  PLD简介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第1章  PLD简介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本书出售、求购地址：https://www.jiaokey.com/book/detail/11027322.html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第1章  PLD简介.html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