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OS/2熟练秘诀 全美最佳销售排行第一之OS/2用书</w:t>
      </w:r>
    </w:p>
    <w:p>
      <w:r>
        <w:rPr>
          <w:rFonts w:ascii="宋体" w:hAnsi="宋体" w:eastAsia="宋体"/>
          <w:sz w:val="24"/>
        </w:rPr>
        <w:t>Quick研发小组编译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OS/2熟练秘诀 全美最佳销售排行第一之OS/2用书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Quick研发小组编译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本书出售、求购地址：https://www.jiaokey.com/book/detail/11027302.html</w:t>
      </w:r>
    </w:p>
    <w:p>
      <w:r>
        <w:t>更多相关图书推荐：https://www.jiaokey.com</w:t>
      </w:r>
    </w:p>
    <w:p>
      <w:r>
        <w:t>Quick研发小组编译 其他作品：https://www.jiaokey.com/tag/Quick研发小组编译.html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关键词搜索：https://www.jiaokey.com/tag/OS/2熟练秘诀 全美最佳销售排行第一之OS/2用书.html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