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书名：美国国家半导体公司HPC46003/46083 16位单片机原理及应用</w:t>
      </w:r>
    </w:p>
    <w:p>
      <w:r>
        <w:t>作者:陈泽文等编著</w:t>
      </w:r>
    </w:p>
    <w:p>
      <w:r>
        <w:t>出版社:北京：北京航空航天大学出版社</w:t>
      </w:r>
    </w:p>
    <w:p>
      <w:r>
        <w:t>出版日期：1994.05</w:t>
      </w:r>
    </w:p>
    <w:p>
      <w:r>
        <w:t>总页数：182</w:t>
      </w:r>
    </w:p>
    <w:p>
      <w:r>
        <w:t>更多请访问教客网:www.jiaokey.com</w:t>
      </w:r>
    </w:p>
    <w:p>
      <w:r>
        <w:t>美国国家半导体公司HPC46003/46083 16位单片机原理及应用评论地址：https://www.jiaokey.com/book/detail/11027249.html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