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MX网页一把抓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MX网页一把抓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本书出售、求购地址：https://www.jiaokey.com/book/detail/11027242.html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MX网页一把抓.html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