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书名：CMOS高级微处理器HD64180/Z64180用户手册</w:t>
      </w:r>
    </w:p>
    <w:p>
      <w:r>
        <w:t>作者：吴定荣，张秀琼编译</w:t>
      </w:r>
    </w:p>
    <w:p>
      <w:r>
        <w:t>出版社：北京：北京工业大学出版社</w:t>
      </w:r>
    </w:p>
    <w:p>
      <w:r>
        <w:t>出版日期：1988.03</w:t>
      </w:r>
    </w:p>
    <w:p>
      <w:r>
        <w:t>总页数：233</w:t>
      </w:r>
    </w:p>
    <w:p>
      <w:r>
        <w:t>更多请访问教客网: www.jiaokey.com</w:t>
      </w:r>
    </w:p>
    <w:p>
      <w:r>
        <w:t>CMOS高级微处理器HD64180/Z64180用户手册 评论地址：https://www.jiaokey.com/book/detail/11027225.html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