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APPLEⅡ组合语言程式设计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APPLEⅡ组合语言程式设计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本书出售、求购地址：https://www.jiaokey.com/book/detail/11027199.html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关键词搜索：https://www.jiaokey.com/tag/APPLEⅡ组合语言程式设计.html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