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PILOT商邮处理手册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PILOT商邮处理手册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本书出售、求购地址：https://www.jiaokey.com/book/detail/11027198.html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 PILOT商邮处理手册.html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