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BASIC问题演习  下  第8卷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BASIC问题演习  下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本书出售、求购地址：https://www.jiaokey.com/book/detail/11027195.html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 BASIC问题演习  下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