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书名：99’中国交通工程学会论文集</w:t>
      </w:r>
    </w:p>
    <w:p>
      <w:r>
        <w:t>作者：刘小明，庞日成主编</w:t>
      </w:r>
    </w:p>
    <w:p>
      <w:r>
        <w:t>出版社：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99’中国交通工程学会论文集 评论地址：https://www.jiaokey.com/book/detail/11027175.html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