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书名：2002年湖南高速公路交通安全学术研讨会论文集</w:t>
      </w:r>
    </w:p>
    <w:p>
      <w:r>
        <w:t>作者：冯桂炎主编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2002年湖南高速公路交通安全学术研讨会论文集 评论地址：https://www.jiaokey.com/book/detail/11027149.html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