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2001-2010年公路水路交通行业政策蓝皮书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2001-2010年公路水路交通行业政策蓝皮书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本书出售、求购地址：https://www.jiaokey.com/book/detail/11027146.html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关键词搜索：https://www.jiaokey.com/tag/2001-2010年公路水路交通行业政策蓝皮书.html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