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书名：体育营销学  战略性观点</w:t>
      </w:r>
    </w:p>
    <w:p>
      <w:r>
        <w:t>作者：（美）马修·D.尚克（Matthew D.Shank）著；董进霞等译</w:t>
      </w:r>
    </w:p>
    <w:p>
      <w:r>
        <w:t>出版社：北京：清华大学出版社</w:t>
      </w:r>
    </w:p>
    <w:p>
      <w:r>
        <w:t>出版日期：2003.03</w:t>
      </w:r>
    </w:p>
    <w:p>
      <w:r>
        <w:t>总页数：633</w:t>
      </w:r>
    </w:p>
    <w:p>
      <w:r>
        <w:t>更多请访问教客网: www.jiaokey.com</w:t>
      </w:r>
    </w:p>
    <w:p>
      <w:r>
        <w:t>体育营销学  战略性观点 评论地址：https://www.jiaokey.com/book/detail/11027091.html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