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《互联网上网服务营业场所管理条例》  释义</w:t>
      </w:r>
    </w:p>
    <w:p>
      <w:r>
        <w:rPr>
          <w:rFonts w:ascii="宋体" w:hAnsi="宋体" w:eastAsia="宋体"/>
          <w:sz w:val="24"/>
        </w:rPr>
        <w:t>史敏等主编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《互联网上网服务营业场所管理条例》  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本书出售、求购地址：https://www.jiaokey.com/book/detail/11027078.html</w:t>
      </w:r>
    </w:p>
    <w:p>
      <w:r>
        <w:t>更多相关图书推荐：https://www.jiaokey.com</w:t>
      </w:r>
    </w:p>
    <w:p>
      <w:r>
        <w:t>史敏等主编 其他作品：https://www.jiaokey.com/tag/史敏等主编.html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关键词搜索：https://www.jiaokey.com/tag/《互联网上网服务营业场所管理条例》  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