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做最受欢迎的雇主</w:t>
      </w:r>
    </w:p>
    <w:p>
      <w:r>
        <w:rPr>
          <w:rFonts w:ascii="宋体" w:hAnsi="宋体" w:eastAsia="宋体"/>
          <w:sz w:val="24"/>
        </w:rPr>
        <w:t>（美）富兰克林·C.阿什比（Franklin C.Ashby），（美）阿瑟·R.佩尔（Arthur R.Pell）著；赵恒等译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做最受欢迎的雇主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（美）富兰克林·C.阿什比（Franklin C.Ashby），（美）阿瑟·R.佩尔（Arthur R.Pell）著；赵恒等译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本书出售、求购地址：https://www.jiaokey.com/book/detail/11027077.html</w:t>
      </w:r>
    </w:p>
    <w:p>
      <w:r>
        <w:t>更多相关图书推荐：https://www.jiaokey.com</w:t>
      </w:r>
    </w:p>
    <w:p>
      <w:r>
        <w:t>（美）富兰克林·C.阿什比（Franklin C.Ashby），（美）阿瑟·R.佩尔（Arthur R.Pell）著；赵恒等译 其他作品：https://www.jiaokey.com/tag/（美）富兰克林·C.阿什比（Franklin C.Ashby），（美）阿瑟·R.佩尔（Arthur R.Pell）著；赵恒等译.html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关键词搜索：https://www.jiaokey.com/tag/做最受欢迎的雇主.html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