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书名：猪肉制品589例</w:t>
      </w:r>
    </w:p>
    <w:p>
      <w:r>
        <w:t>作者：李慧文等编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猪肉制品589例 评论地址：https://www.jiaokey.com/book/detail/11027047.html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