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泡菜制品645例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泡菜制品645例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本书出售、求购地址：https://www.jiaokey.com/book/detail/11027045.html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关键词搜索：https://www.jiaokey.com/tag/泡菜制品645例.html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