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水果糕点小食品制品788例</w:t>
      </w:r>
    </w:p>
    <w:p>
      <w:r>
        <w:rPr>
          <w:rFonts w:ascii="宋体" w:hAnsi="宋体" w:eastAsia="宋体"/>
          <w:sz w:val="24"/>
        </w:rPr>
        <w:t>张文玉等编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水果糕点小食品制品788例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张文玉等编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本书出售、求购地址：https://www.jiaokey.com/book/detail/11027041.html</w:t>
      </w:r>
    </w:p>
    <w:p>
      <w:r>
        <w:t>更多相关图书推荐：https://www.jiaokey.com</w:t>
      </w:r>
    </w:p>
    <w:p>
      <w:r>
        <w:t>张文玉等编 其他作品：https://www.jiaokey.com/tag/张文玉等编.html</w:t>
      </w:r>
    </w:p>
    <w:p>
      <w:r>
        <w:t>北京：科学技术文献出版社 出版图书：https://www.jiaokey.com/tag/北京：科学技术文献出版社.html</w:t>
      </w:r>
    </w:p>
    <w:p>
      <w:r>
        <w:t>关键词搜索：https://www.jiaokey.com/tag/水果糕点小食品制品788例.html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