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蔬菜糕点小食品制品774例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蔬菜糕点小食品制品774例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本书出售、求购地址：https://www.jiaokey.com/book/detail/11027038.html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关键词搜索：https://www.jiaokey.com/tag/蔬菜糕点小食品制品774例.html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